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drama and mystery television series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drama and mystery television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本书出售、求购地址：https://www.jiaokey.com/book/detail/40999442.html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关键词搜索：https://www.jiaokey.com/tag/Internet drama and mystery television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