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acting translator: embodying cultures in the dubbing translation of American sitcoms</w:t>
      </w:r>
    </w:p>
    <w:p>
      <w:r>
        <w:rPr>
          <w:rFonts w:ascii="宋体" w:hAnsi="宋体" w:eastAsia="宋体"/>
          <w:sz w:val="24"/>
        </w:rPr>
        <w:t>Ottawa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acting translator: embodying cultures in the dubbing translation of American sitcoms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ON: Legas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本书出售、求购地址：https://www.jiaokey.com/book/detail/40999433.html</w:t>
      </w:r>
    </w:p>
    <w:p>
      <w:r>
        <w:t>更多相关图书推荐：https://www.jiaokey.com</w:t>
      </w:r>
    </w:p>
    <w:p>
      <w:r>
        <w:t>Ottawa 其他作品：https://www.jiaokey.com/tag/Ottawa.html</w:t>
      </w:r>
    </w:p>
    <w:p>
      <w:r>
        <w:t xml:space="preserve"> ON: Legas 出版图书：https://www.jiaokey.com/tag/ ON: Legas.html</w:t>
      </w:r>
    </w:p>
    <w:p>
      <w:r>
        <w:t>关键词搜索：https://www.jiaokey.com/tag/The acting translator: embodying cultures in the dubbing translation of American sitcoms.html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