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Voting rights under fire: the continuing struggle for people of color</w:t>
      </w:r>
    </w:p>
    <w:p>
      <w:r>
        <w:rPr>
          <w:rFonts w:ascii="宋体" w:hAnsi="宋体" w:eastAsia="宋体"/>
          <w:sz w:val="24"/>
        </w:rPr>
        <w:t>Donathan L.Brown; Michael L.Clemons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Voting rights under fire: the continuing struggle for people of color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Donathan L.Brown; Michael L.Clemons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California: 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本书出售、求购地址：https://www.jiaokey.com/book/detail/40999430.html</w:t>
      </w:r>
    </w:p>
    <w:p>
      <w:r>
        <w:t>更多相关图书推荐：https://www.jiaokey.com</w:t>
      </w:r>
    </w:p>
    <w:p>
      <w:r>
        <w:t>Donathan L.Brown; Michael L.Clemons 其他作品：https://www.jiaokey.com/tag/Donathan L.Brown; Michael L.Clemons.html</w:t>
      </w:r>
    </w:p>
    <w:p>
      <w:r>
        <w:t>California: Praeger 出版图书：https://www.jiaokey.com/tag/California: Praeger.html</w:t>
      </w:r>
    </w:p>
    <w:p>
      <w:r>
        <w:t>关键词搜索：https://www.jiaokey.com/tag/Voting rights under fire: the continuing struggle for people of color.html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