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Cuban cinema after the Cold War: a critical analysis of selected films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Cuban cinema after the Cold War: a critical analysis of selected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本书出售、求购地址：https://www.jiaokey.com/book/detail/40999410.html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关键词搜索：https://www.jiaokey.com/tag/Cuban cinema after the Cold War: a critical analysis of selected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