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Crafts atlas of India</w:t>
      </w:r>
    </w:p>
    <w:p>
      <w:r>
        <w:rPr>
          <w:rFonts w:ascii="宋体" w:hAnsi="宋体" w:eastAsia="宋体"/>
          <w:sz w:val="24"/>
        </w:rPr>
        <w:t>Jaya Jaitly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Crafts atlas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Jaya Jaitly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Niyogi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本书出售、求购地址：https://www.jiaokey.com/book/detail/40999387.html</w:t>
      </w:r>
    </w:p>
    <w:p>
      <w:r>
        <w:t>更多相关图书推荐：https://www.jiaokey.com</w:t>
      </w:r>
    </w:p>
    <w:p>
      <w:r>
        <w:t>Jaya Jaitly 其他作品：https://www.jiaokey.com/tag/Jaya Jaitly.html</w:t>
      </w:r>
    </w:p>
    <w:p>
      <w:r>
        <w:t>Niyogi Books 出版图书：https://www.jiaokey.com/tag/Niyogi Books.html</w:t>
      </w:r>
    </w:p>
    <w:p>
      <w:r>
        <w:t>关键词搜索：https://www.jiaokey.com/tag/Crafts atlas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