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books: 500 years of graphic innovation</w:t>
      </w:r>
    </w:p>
    <w:p>
      <w:r>
        <w:rPr>
          <w:rFonts w:ascii="宋体" w:hAnsi="宋体" w:eastAsia="宋体"/>
          <w:sz w:val="24"/>
        </w:rPr>
        <w:t>Mathieu Lommen; Universiteit van Amsterdam.Bibliotheek.Bijzondere Collecties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books: 500 years of graphic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Mathieu Lommen; Universiteit van Amsterdam.Bibliotheek.Bijzondere Collecties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本书出售、求购地址：https://www.jiaokey.com/book/detail/40999358.html</w:t>
      </w:r>
    </w:p>
    <w:p>
      <w:r>
        <w:t>更多相关图书推荐：https://www.jiaokey.com</w:t>
      </w:r>
    </w:p>
    <w:p>
      <w:r>
        <w:t>Mathieu Lommen; Universiteit van Amsterdam.Bibliotheek.Bijzondere Collecties 其他作品：https://www.jiaokey.com/tag/Mathieu Lommen; Universiteit van Amsterdam.Bibliotheek.Bijzondere Collecties.html</w:t>
      </w:r>
    </w:p>
    <w:p>
      <w:r>
        <w:t>Thames &amp; Hudson 出版图书：https://www.jiaokey.com/tag/Thames &amp; Hudson.html</w:t>
      </w:r>
    </w:p>
    <w:p>
      <w:r>
        <w:t>关键词搜索：https://www.jiaokey.com/tag/The book of books: 500 years of graphic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