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casting handbook: for film and theatre makers</w:t>
      </w:r>
    </w:p>
    <w:p>
      <w:r>
        <w:rPr>
          <w:rFonts w:ascii="宋体" w:hAnsi="宋体" w:eastAsia="宋体"/>
          <w:sz w:val="24"/>
        </w:rPr>
        <w:t>Suzy Catliff; Jennifer Granville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casting handbook: for film and theatre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Suzy Catliff; Jennifer Granville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本书出售、求购地址：https://www.jiaokey.com/book/detail/40999160.html</w:t>
      </w:r>
    </w:p>
    <w:p>
      <w:r>
        <w:t>更多相关图书推荐：https://www.jiaokey.com</w:t>
      </w:r>
    </w:p>
    <w:p>
      <w:r>
        <w:t>Suzy Catliff; Jennifer Granville 其他作品：https://www.jiaokey.com/tag/Suzy Catliff; Jennifer Granville.html</w:t>
      </w:r>
    </w:p>
    <w:p>
      <w:r>
        <w:t>Routlege 出版图书：https://www.jiaokey.com/tag/Routlege.html</w:t>
      </w:r>
    </w:p>
    <w:p>
      <w:r>
        <w:t>关键词搜索：https://www.jiaokey.com/tag/The casting handbook: for film and theatre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