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watching films 影印第7版</w:t>
      </w:r>
    </w:p>
    <w:p>
      <w:r>
        <w:rPr>
          <w:rFonts w:ascii="宋体" w:hAnsi="宋体" w:eastAsia="宋体"/>
          <w:sz w:val="24"/>
        </w:rPr>
        <w:t>Joseph M.Boggs; Dennis W.Petrie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watching films 影印第7版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M.Boggs; Dennis W.Petrie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本书出售、求购地址：https://www.jiaokey.com/book/detail/40999073.html</w:t>
      </w:r>
    </w:p>
    <w:p>
      <w:r>
        <w:t>更多相关图书推荐：https://www.jiaokey.com</w:t>
      </w:r>
    </w:p>
    <w:p>
      <w:r>
        <w:t>Joseph M.Boggs; Dennis W.Petrie 其他作品：https://www.jiaokey.com/tag/Joseph M.Boggs; Dennis W.Petrie.html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art of watching films 影印第7版.html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