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Intimacy in cinema: critical essays on English language films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Intimacy in cinema: critical essays on English language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本书出售、求购地址：https://www.jiaokey.com/book/detail/40998999.html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关键词搜索：https://www.jiaokey.com/tag/Intimacy in cinema: critical essays on English language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