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and feelings: retracing emotions of artists</w:t>
      </w:r>
    </w:p>
    <w:p>
      <w:r>
        <w:rPr>
          <w:rFonts w:ascii="宋体" w:hAnsi="宋体" w:eastAsia="宋体"/>
          <w:sz w:val="24"/>
        </w:rPr>
        <w:t>Hannelore Magnus; Katlijne van der Stighelen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and feelings: retracing emotions of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Hannelore Magnus; Katlijne van der Stighelen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本书出售、求购地址：https://www.jiaokey.com/book/detail/40998994.html</w:t>
      </w:r>
    </w:p>
    <w:p>
      <w:r>
        <w:t>更多相关图书推荐：https://www.jiaokey.com</w:t>
      </w:r>
    </w:p>
    <w:p>
      <w:r>
        <w:t>Hannelore Magnus; Katlijne van der Stighelen 其他作品：https://www.jiaokey.com/tag/Hannelore Magnus; Katlijne van der Stighelen.html</w:t>
      </w:r>
    </w:p>
    <w:p>
      <w:r>
        <w:t>Brepols Publishers 出版图书：https://www.jiaokey.com/tag/Brepols Publishers.html</w:t>
      </w:r>
    </w:p>
    <w:p>
      <w:r>
        <w:t>关键词搜索：https://www.jiaokey.com/tag/Facts and feelings: retracing emotions of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