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uprising: the audiopolitics of a world musical revolution/monograph</w:t>
      </w:r>
    </w:p>
    <w:p>
      <w:r>
        <w:rPr>
          <w:rFonts w:ascii="宋体" w:hAnsi="宋体" w:eastAsia="宋体"/>
          <w:sz w:val="24"/>
        </w:rPr>
        <w:t>Brooklyn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uprising: the audiopolitics of a world musical revolution/monograph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本书出售、求购地址：https://www.jiaokey.com/book/detail/40998970.html</w:t>
      </w:r>
    </w:p>
    <w:p>
      <w:r>
        <w:t>更多相关图书推荐：https://www.jiaokey.com</w:t>
      </w:r>
    </w:p>
    <w:p>
      <w:r>
        <w:t>Brooklyn 其他作品：https://www.jiaokey.com/tag/Brooklyn.html</w:t>
      </w:r>
    </w:p>
    <w:p>
      <w:r>
        <w:t xml:space="preserve"> NY: Verso 出版图书：https://www.jiaokey.com/tag/ NY: Verso.html</w:t>
      </w:r>
    </w:p>
    <w:p>
      <w:r>
        <w:t>关键词搜索：https://www.jiaokey.com/tag/Noise uprising: the audiopolitics of a world musical revolution/monograph.html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