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of the art market in England: money as muse</w:t>
      </w:r>
    </w:p>
    <w:p>
      <w:r>
        <w:rPr>
          <w:rFonts w:ascii="宋体" w:hAnsi="宋体" w:eastAsia="宋体"/>
          <w:sz w:val="24"/>
        </w:rPr>
        <w:t>Thomas M.Bayer; John R.Page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of the art market in England: money as muse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M.Bayer; John R.Page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Pickering &amp; Chatto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本书出售、求购地址：https://www.jiaokey.com/book/detail/40998948.html</w:t>
      </w:r>
    </w:p>
    <w:p>
      <w:r>
        <w:t>更多相关图书推荐：https://www.jiaokey.com</w:t>
      </w:r>
    </w:p>
    <w:p>
      <w:r>
        <w:t>Thomas M.Bayer; John R.Page 其他作品：https://www.jiaokey.com/tag/Thomas M.Bayer; John R.Page.html</w:t>
      </w:r>
    </w:p>
    <w:p>
      <w:r>
        <w:t>Pickering &amp; Chatto 出版图书：https://www.jiaokey.com/tag/Pickering &amp; Chatto.html</w:t>
      </w:r>
    </w:p>
    <w:p>
      <w:r>
        <w:t>关键词搜索：https://www.jiaokey.com/tag/The development of the art market in England: money as muse.html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