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Rethinking the green state environmental governance towards climate and sustainability transitions</w:t>
      </w:r>
    </w:p>
    <w:p>
      <w:r>
        <w:rPr>
          <w:rFonts w:ascii="宋体" w:hAnsi="宋体" w:eastAsia="宋体"/>
          <w:sz w:val="24"/>
        </w:rPr>
        <w:t>Karin Backstrand; Annica Kronsell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Rethinking the green state environmental governance towards climate and sustainability transitions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Karin Backstrand; Annica Kronsell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本书出售、求购地址：https://www.jiaokey.com/book/detail/40998927.html</w:t>
      </w:r>
    </w:p>
    <w:p>
      <w:r>
        <w:t>更多相关图书推荐：https://www.jiaokey.com</w:t>
      </w:r>
    </w:p>
    <w:p>
      <w:r>
        <w:t>Karin Backstrand; Annica Kronsell 其他作品：https://www.jiaokey.com/tag/Karin Backstrand; Annica Kronsell.html</w:t>
      </w:r>
    </w:p>
    <w:p>
      <w:r>
        <w:t>Routledge 出版图书：https://www.jiaokey.com/tag/Routledge.html</w:t>
      </w:r>
    </w:p>
    <w:p>
      <w:r>
        <w:t>关键词搜索：https://www.jiaokey.com/tag/Rethinking the green state environmental governance towards climate and sustainability transitions.html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