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public sector (Ninth Edition China Student Edition)</w:t>
      </w:r>
    </w:p>
    <w:p>
      <w:r>
        <w:rPr>
          <w:rFonts w:ascii="宋体" w:hAnsi="宋体" w:eastAsia="宋体"/>
          <w:sz w:val="24"/>
        </w:rPr>
        <w:t>Grover Starling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public sector (Ninth Edition China Student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Grover Starling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本书出售、求购地址：https://www.jiaokey.com/book/detail/40998917.html</w:t>
      </w:r>
    </w:p>
    <w:p>
      <w:r>
        <w:t>更多相关图书推荐：https://www.jiaokey.com</w:t>
      </w:r>
    </w:p>
    <w:p>
      <w:r>
        <w:t>Grover Starling 其他作品：https://www.jiaokey.com/tag/Grover Starling.html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关键词搜索：https://www.jiaokey.com/tag/Managing the public sector (Ninth Edition China Student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