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 S. Involvement in Political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 S. Involvement in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本书出售、求购地址：https://www.jiaokey.com/book/detail/40998888.html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关键词搜索：https://www.jiaokey.com/tag/U. S. Involvement in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