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United States and India: a history through archives Volume 2</w:t>
      </w:r>
    </w:p>
    <w:p>
      <w:r>
        <w:rPr>
          <w:rFonts w:ascii="宋体" w:hAnsi="宋体" w:eastAsia="宋体"/>
          <w:sz w:val="24"/>
        </w:rPr>
        <w:t>Praveen K.Chaudhry; Marta Vanduzer-Snow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United States and India: a history through archives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Praveen K.Chaudhry; Marta Vanduzer-Snow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本书出售、求购地址：https://www.jiaokey.com/book/detail/40998886.html</w:t>
      </w:r>
    </w:p>
    <w:p>
      <w:r>
        <w:t>更多相关图书推荐：https://www.jiaokey.com</w:t>
      </w:r>
    </w:p>
    <w:p>
      <w:r>
        <w:t>Praveen K.Chaudhry; Marta Vanduzer-Snow 其他作品：https://www.jiaokey.com/tag/Praveen K.Chaudhry; Marta Vanduzer-Snow.html</w:t>
      </w:r>
    </w:p>
    <w:p>
      <w:r>
        <w:t>SAGE 出版图书：https://www.jiaokey.com/tag/SAGE.html</w:t>
      </w:r>
    </w:p>
    <w:p>
      <w:r>
        <w:t>关键词搜索：https://www.jiaokey.com/tag/The United States and India: a history through archives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