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 1951-1970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 1951-1970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本书出售、求购地址：https://www.jiaokey.com/book/detail/40998827.html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关键词搜索：https://www.jiaokey.com/tag/Peace 1951-1970.html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