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continuity and homeland security The challenge of the new age Volume 1</w:t>
      </w:r>
    </w:p>
    <w:p>
      <w:r>
        <w:rPr>
          <w:rFonts w:ascii="宋体" w:hAnsi="宋体" w:eastAsia="宋体"/>
          <w:sz w:val="24"/>
        </w:rPr>
        <w:t>David H.McIntyre; William I.Hancock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continuity and homeland security The challenge of the new age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H.McIntyre; William I.Hancock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本书出售、求购地址：https://www.jiaokey.com/book/detail/40998815.html</w:t>
      </w:r>
    </w:p>
    <w:p>
      <w:r>
        <w:t>更多相关图书推荐：https://www.jiaokey.com</w:t>
      </w:r>
    </w:p>
    <w:p>
      <w:r>
        <w:t>David H.McIntyre; William I.Hancock 其他作品：https://www.jiaokey.com/tag/David H.McIntyre; William I.Hancock.html</w:t>
      </w:r>
    </w:p>
    <w:p>
      <w:r>
        <w:t>Edward Elgar 出版图书：https://www.jiaokey.com/tag/Edward Elgar.html</w:t>
      </w:r>
    </w:p>
    <w:p>
      <w:r>
        <w:t>关键词搜索：https://www.jiaokey.com/tag/Business continuity and homeland security The challenge of the new age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