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 1981-1990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 1981-1990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本书出售、求购地址：https://www.jiaokey.com/book/detail/40998766.html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关键词搜索：https://www.jiaokey.com/tag/Peace 1981-1990.html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