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homeland security and emergency management: from home to abroad</w:t>
      </w:r>
    </w:p>
    <w:p>
      <w:r>
        <w:rPr>
          <w:rFonts w:ascii="宋体" w:hAnsi="宋体" w:eastAsia="宋体"/>
          <w:sz w:val="24"/>
        </w:rPr>
        <w:t>Los Angeles: 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homeland security and emergency management: from home to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Los Angeles: 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CQPRESS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本书出售、求购地址：https://www.jiaokey.com/book/detail/40998743.html</w:t>
      </w:r>
    </w:p>
    <w:p>
      <w:r>
        <w:t>更多相关图书推荐：https://www.jiaokey.com</w:t>
      </w:r>
    </w:p>
    <w:p>
      <w:r>
        <w:t>Los Angeles: SAGE 其他作品：https://www.jiaokey.com/tag/Los Angeles: SAGE.html</w:t>
      </w:r>
    </w:p>
    <w:p>
      <w:r>
        <w:t xml:space="preserve"> CQPRESS 出版图书：https://www.jiaokey.com/tag/ CQPRESS.html</w:t>
      </w:r>
    </w:p>
    <w:p>
      <w:r>
        <w:t>关键词搜索：https://www.jiaokey.com/tag/A practical introduction to homeland security and emergency management: from home to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