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Eurostars and Eurocities : free movement and mobility in an integrating Europe</w:t>
      </w:r>
    </w:p>
    <w:p>
      <w:r>
        <w:rPr>
          <w:rFonts w:ascii="宋体" w:hAnsi="宋体" w:eastAsia="宋体"/>
          <w:sz w:val="24"/>
        </w:rPr>
        <w:t>Adrian Favell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Eurostars and Eurocities : free movement and mobility in an integrating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Favell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本书出售、求购地址：https://www.jiaokey.com/book/detail/40998675.html</w:t>
      </w:r>
    </w:p>
    <w:p>
      <w:r>
        <w:t>更多相关图书推荐：https://www.jiaokey.com</w:t>
      </w:r>
    </w:p>
    <w:p>
      <w:r>
        <w:t>Adrian Favell 其他作品：https://www.jiaokey.com/tag/Adrian Favell.html</w:t>
      </w:r>
    </w:p>
    <w:p>
      <w:r>
        <w:t>Blackwell Pub. 出版图书：https://www.jiaokey.com/tag/Blackwell Pub..html</w:t>
      </w:r>
    </w:p>
    <w:p>
      <w:r>
        <w:t>关键词搜索：https://www.jiaokey.com/tag/Eurostars and Eurocities : free movement and mobility in an integrating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