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Territorial governance across Europe pathways</w:t>
      </w:r>
    </w:p>
    <w:p>
      <w:r>
        <w:rPr>
          <w:rFonts w:ascii="宋体" w:hAnsi="宋体" w:eastAsia="宋体"/>
          <w:sz w:val="24"/>
        </w:rPr>
        <w:t>Peter Schmitt; Lisa Van 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Territorial governance across Europe pathways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Schmitt; Lisa Van 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本书出售、求购地址：https://www.jiaokey.com/book/detail/40998673.html</w:t>
      </w:r>
    </w:p>
    <w:p>
      <w:r>
        <w:t>更多相关图书推荐：https://www.jiaokey.com</w:t>
      </w:r>
    </w:p>
    <w:p>
      <w:r>
        <w:t>Peter Schmitt; Lisa Van Well 其他作品：https://www.jiaokey.com/tag/Peter Schmitt; Lisa Van Well.html</w:t>
      </w:r>
    </w:p>
    <w:p>
      <w:r>
        <w:t>Routledge 出版图书：https://www.jiaokey.com/tag/Routledge.html</w:t>
      </w:r>
    </w:p>
    <w:p>
      <w:r>
        <w:t>关键词搜索：https://www.jiaokey.com/tag/Territorial governance across Europe pathways.html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