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Shrinking citizenship discursive practices that limit democratic participation in Latvian politics</w:t>
      </w:r>
    </w:p>
    <w:p>
      <w:r>
        <w:rPr>
          <w:rFonts w:ascii="宋体" w:hAnsi="宋体" w:eastAsia="宋体"/>
          <w:sz w:val="24"/>
        </w:rPr>
        <w:t>Maria Golubeva; Robert 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Shrinking citizenship discursive practices that limit democratic participation in Latvian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Golubeva; Robert 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Amsterdam: 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本书出售、求购地址：https://www.jiaokey.com/book/detail/40998640.html</w:t>
      </w:r>
    </w:p>
    <w:p>
      <w:r>
        <w:t>更多相关图书推荐：https://www.jiaokey.com</w:t>
      </w:r>
    </w:p>
    <w:p>
      <w:r>
        <w:t>Maria Golubeva; Robert Gould 其他作品：https://www.jiaokey.com/tag/Maria Golubeva; Robert Gould.html</w:t>
      </w:r>
    </w:p>
    <w:p>
      <w:r>
        <w:t>Amsterdam: Rodopi 出版图书：https://www.jiaokey.com/tag/Amsterdam: Rodopi.html</w:t>
      </w:r>
    </w:p>
    <w:p>
      <w:r>
        <w:t>关键词搜索：https://www.jiaokey.com/tag/Shrinking citizenship discursive practices that limit democratic participation in Latvian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