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China studies.Politics Volume 3 Local Autonomy under Central Authority</w:t>
      </w:r>
    </w:p>
    <w:p>
      <w:r>
        <w:rPr>
          <w:rFonts w:ascii="宋体" w:hAnsi="宋体" w:eastAsia="宋体"/>
          <w:sz w:val="24"/>
        </w:rPr>
        <w:t>Tak-Wing 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China studies.Politics Volume 3 Local Autonomy under Central Authority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Tak-Wing 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Angeles: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本书出售、求购地址：https://www.jiaokey.com/book/detail/40998628.html</w:t>
      </w:r>
    </w:p>
    <w:p>
      <w:r>
        <w:t>更多相关图书推荐：https://www.jiaokey.com</w:t>
      </w:r>
    </w:p>
    <w:p>
      <w:r>
        <w:t>Tak-Wing Ngo 其他作品：https://www.jiaokey.com/tag/Tak-Wing Ngo.html</w:t>
      </w:r>
    </w:p>
    <w:p>
      <w:r>
        <w:t>Los Angeles: SAGE 出版图书：https://www.jiaokey.com/tag/Los Angeles: SAGE.html</w:t>
      </w:r>
    </w:p>
    <w:p>
      <w:r>
        <w:t>关键词搜索：https://www.jiaokey.com/tag/Contemporary China studies.Politics Volume 3 Local Autonomy under Central Authority.html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