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today: a theoretical framework Sixth Edition</w:t>
      </w:r>
    </w:p>
    <w:p>
      <w:r>
        <w:rPr>
          <w:rFonts w:ascii="宋体" w:hAnsi="宋体" w:eastAsia="宋体"/>
          <w:sz w:val="24"/>
        </w:rPr>
        <w:t>G.Bingham Powell; Russell J.Dalton; Kaare 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today: a theoretical framework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G.Bingham Powell; Russell J.Dalton; Kaare 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本书出售、求购地址：https://www.jiaokey.com/book/detail/40998580.html</w:t>
      </w:r>
    </w:p>
    <w:p>
      <w:r>
        <w:t>更多相关图书推荐：https://www.jiaokey.com</w:t>
      </w:r>
    </w:p>
    <w:p>
      <w:r>
        <w:t>G.Bingham Powell; Russell J.Dalton; Kaare Strom 其他作品：https://www.jiaokey.com/tag/G.Bingham Powell; Russell J.Dalton; Kaare Strom.html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关键词搜索：https://www.jiaokey.com/tag/Comparative politics today: a theoretical framework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