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policy analysis: an introduction Fourth Edituion</w:t>
      </w:r>
    </w:p>
    <w:p>
      <w:r>
        <w:rPr>
          <w:rFonts w:ascii="宋体" w:hAnsi="宋体" w:eastAsia="宋体"/>
          <w:sz w:val="24"/>
        </w:rPr>
        <w:t>William N.Dunn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policy analysis: an introduction Fourth Edituion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N.Dunn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本书出售、求购地址：https://www.jiaokey.com/book/detail/40998578.html</w:t>
      </w:r>
    </w:p>
    <w:p>
      <w:r>
        <w:t>更多相关图书推荐：https://www.jiaokey.com</w:t>
      </w:r>
    </w:p>
    <w:p>
      <w:r>
        <w:t>William N.Dunn 其他作品：https://www.jiaokey.com/tag/William N.Dunn.html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关键词搜索：https://www.jiaokey.com/tag/Public policy analysis: an introduction Fourth Edituion.html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