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thinking space the caf as a cultural institution in Paris</w:t>
      </w:r>
    </w:p>
    <w:p>
      <w:r>
        <w:rPr>
          <w:rFonts w:ascii="宋体" w:hAnsi="宋体" w:eastAsia="宋体"/>
          <w:sz w:val="24"/>
        </w:rPr>
        <w:t>Leona Rittner; W.Scott Haine; Jeffrey H.Jackson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thinking space the caf as a cultural institution in 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 Rittner; W.Scott Haine; Jeffrey H.Jackson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本书出售、求购地址：https://www.jiaokey.com/book/detail/40998527.html</w:t>
      </w:r>
    </w:p>
    <w:p>
      <w:r>
        <w:t>更多相关图书推荐：https://www.jiaokey.com</w:t>
      </w:r>
    </w:p>
    <w:p>
      <w:r>
        <w:t>Leona Rittner; W.Scott Haine; Jeffrey H.Jackson 其他作品：https://www.jiaokey.com/tag/Leona Rittner; W.Scott Haine; Jeffrey H.Jackson.html</w:t>
      </w:r>
    </w:p>
    <w:p>
      <w:r>
        <w:t>Routledge 出版图书：https://www.jiaokey.com/tag/Routledge.html</w:t>
      </w:r>
    </w:p>
    <w:p>
      <w:r>
        <w:t>关键词搜索：https://www.jiaokey.com/tag/The thinking space the caf as a cultural institution in 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