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West in fact and film: history versus Hollywood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West in fact and film: history versus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本书出售、求购地址：https://www.jiaokey.com/book/detail/40998447.html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关键词搜索：https://www.jiaokey.com/tag/The Old West in fact and film: history versus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