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painting and sculpture after 1800</w:t>
      </w:r>
    </w:p>
    <w:p>
      <w:r>
        <w:rPr>
          <w:rFonts w:ascii="宋体" w:hAnsi="宋体" w:eastAsia="宋体"/>
          <w:sz w:val="24"/>
        </w:rPr>
        <w:t>MFA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painting and sculpture after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MFA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Museum of Fine Arts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本书出售、求购地址：https://www.jiaokey.com/book/detail/40998440.html</w:t>
      </w:r>
    </w:p>
    <w:p>
      <w:r>
        <w:t>更多相关图书推荐：https://www.jiaokey.com</w:t>
      </w:r>
    </w:p>
    <w:p>
      <w:r>
        <w:t>MFA Publications 其他作品：https://www.jiaokey.com/tag/MFA Publications.html</w:t>
      </w:r>
    </w:p>
    <w:p>
      <w:r>
        <w:t xml:space="preserve"> Museum of Fine Arts 出版图书：https://www.jiaokey.com/tag/ Museum of Fine Arts.html</w:t>
      </w:r>
    </w:p>
    <w:p>
      <w:r>
        <w:t>关键词搜索：https://www.jiaokey.com/tag/European painting and sculpture after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