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is difference: agideas 2013 = 2013设计就是与众不同</w:t>
      </w:r>
    </w:p>
    <w:p>
      <w:r>
        <w:rPr>
          <w:rFonts w:ascii="宋体" w:hAnsi="宋体" w:eastAsia="宋体"/>
          <w:sz w:val="24"/>
        </w:rPr>
        <w:t>Ken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is difference: agideas 2013 = 2013设计就是与众不同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本书出售、求购地址：https://www.jiaokey.com/book/detail/40998420.html</w:t>
      </w:r>
    </w:p>
    <w:p>
      <w:r>
        <w:t>更多相关图书推荐：https://www.jiaokey.com</w:t>
      </w:r>
    </w:p>
    <w:p>
      <w:r>
        <w:t>Ken Cato 其他作品：https://www.jiaokey.com/tag/Ken Cato.html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关键词搜索：https://www.jiaokey.com/tag/Design is difference: agideas 2013 = 2013设计就是与众不同.html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