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and time: essays on visions of history in science fiction and fantasy television</w:t>
      </w:r>
    </w:p>
    <w:p>
      <w:r>
        <w:rPr>
          <w:rFonts w:ascii="宋体" w:hAnsi="宋体" w:eastAsia="宋体"/>
          <w:sz w:val="24"/>
        </w:rPr>
        <w:t>Jefferson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and time: essays on visions of history in science fiction and fantasy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N.C: McFarland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本书出售、求购地址：https://www.jiaokey.com/book/detail/40998405.html</w:t>
      </w:r>
    </w:p>
    <w:p>
      <w:r>
        <w:t>更多相关图书推荐：https://www.jiaokey.com</w:t>
      </w:r>
    </w:p>
    <w:p>
      <w:r>
        <w:t>Jefferson 其他作品：https://www.jiaokey.com/tag/Jefferson.html</w:t>
      </w:r>
    </w:p>
    <w:p>
      <w:r>
        <w:t xml:space="preserve"> N.C: McFarland 出版图书：https://www.jiaokey.com/tag/ N.C: McFarland.html</w:t>
      </w:r>
    </w:p>
    <w:p>
      <w:r>
        <w:t>关键词搜索：https://www.jiaokey.com/tag/Space and time: essays on visions of history in science fiction and fantasy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