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Mary K.Bloodsworth-Lugo; Dan Flory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K.Bloodsworth-Lugo; Dan Flory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本书出售、求购地址：https://www.jiaokey.com/book/detail/40998391.html</w:t>
      </w:r>
    </w:p>
    <w:p>
      <w:r>
        <w:t>更多相关图书推荐：https://www.jiaokey.com</w:t>
      </w:r>
    </w:p>
    <w:p>
      <w:r>
        <w:t>Mary K.Bloodsworth-Lugo; Dan Flory 其他作品：https://www.jiaokey.com/tag/Mary K.Bloodsworth-Lugo; Dan Flory.html</w:t>
      </w:r>
    </w:p>
    <w:p>
      <w:r>
        <w:t>Routledge 出版图书：https://www.jiaokey.com/tag/Routledge.html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