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is not what you think it is</w:t>
      </w:r>
    </w:p>
    <w:p>
      <w:r>
        <w:rPr>
          <w:rFonts w:ascii="宋体" w:hAnsi="宋体" w:eastAsia="宋体"/>
          <w:sz w:val="24"/>
        </w:rPr>
        <w:t>Donald Preziosi; Claire Farago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is not what you think it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Preziosi; Claire Farago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本书出售、求购地址：https://www.jiaokey.com/book/detail/40998297.html</w:t>
      </w:r>
    </w:p>
    <w:p>
      <w:r>
        <w:t>更多相关图书推荐：https://www.jiaokey.com</w:t>
      </w:r>
    </w:p>
    <w:p>
      <w:r>
        <w:t>Donald Preziosi; Claire Farago 其他作品：https://www.jiaokey.com/tag/Donald Preziosi; Claire Farago.html</w:t>
      </w:r>
    </w:p>
    <w:p>
      <w:r>
        <w:t>Wiley-Blackwell 出版图书：https://www.jiaokey.com/tag/Wiley-Blackwell.html</w:t>
      </w:r>
    </w:p>
    <w:p>
      <w:r>
        <w:t>关键词搜索：https://www.jiaokey.com/tag/Art is not what you think it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