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as enterprise: social and economic engagement in contemporary art</w:t>
      </w:r>
    </w:p>
    <w:p>
      <w:r>
        <w:rPr>
          <w:rFonts w:ascii="宋体" w:hAnsi="宋体" w:eastAsia="宋体"/>
          <w:sz w:val="24"/>
        </w:rPr>
        <w:t>Grace McQuilten; Anthony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as enterprise: social and economic engagement in contemporary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McQuilten; Anthony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本书出售、求购地址：https://www.jiaokey.com/book/detail/40998279.html</w:t>
      </w:r>
    </w:p>
    <w:p>
      <w:r>
        <w:t>更多相关图书推荐：https://www.jiaokey.com</w:t>
      </w:r>
    </w:p>
    <w:p>
      <w:r>
        <w:t>Grace McQuilten; Anthony White 其他作品：https://www.jiaokey.com/tag/Grace McQuilten; Anthony White.html</w:t>
      </w:r>
    </w:p>
    <w:p>
      <w:r>
        <w:t>New York: I.B.Tauris 出版图书：https://www.jiaokey.com/tag/New York: I.B.Tauris.html</w:t>
      </w:r>
    </w:p>
    <w:p>
      <w:r>
        <w:t>关键词搜索：https://www.jiaokey.com/tag/Art as enterprise: social and economic engagement in contemporary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