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 strings of coins: a Kunqu opera = 昆曲 十五贯</w:t>
      </w:r>
    </w:p>
    <w:p>
      <w:r>
        <w:rPr>
          <w:rFonts w:ascii="宋体" w:hAnsi="宋体" w:eastAsia="宋体"/>
          <w:sz w:val="24"/>
        </w:rPr>
        <w:t>Yang Xiaoming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 strings of coins: a Kunqu opera = 昆曲 十五贯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Xiaoming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本书出售、求购地址：https://www.jiaokey.com/book/detail/40998246.html</w:t>
      </w:r>
    </w:p>
    <w:p>
      <w:r>
        <w:t>更多相关图书推荐：https://www.jiaokey.com</w:t>
      </w:r>
    </w:p>
    <w:p>
      <w:r>
        <w:t>Yang Xiaoming 其他作品：https://www.jiaokey.com/tag/Yang Xiaoming.html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关键词搜索：https://www.jiaokey.com/tag/Fifteen strings of coins: a Kunqu opera = 昆曲 十五贯.html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