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Dictionary of Amercian English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Dictionary of Amercian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本书出售、求购地址：https://www.jiaokey.com/book/detail/40998214.html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关键词搜索：https://www.jiaokey.com/tag/Basic Dictionary of Amercian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