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Islamic art and architecture Volume III</w:t>
      </w:r>
    </w:p>
    <w:p>
      <w:r>
        <w:rPr>
          <w:rFonts w:ascii="宋体" w:hAnsi="宋体" w:eastAsia="宋体"/>
          <w:sz w:val="24"/>
        </w:rPr>
        <w:t>Syed Mohammad Husain; S.A.Iqbal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Islamic art and architecture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Syed Mohammad Husain; S.A.Iqbal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Discovery Pub.House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本书出售、求购地址：https://www.jiaokey.com/book/detail/40998205.html</w:t>
      </w:r>
    </w:p>
    <w:p>
      <w:r>
        <w:t>更多相关图书推荐：https://www.jiaokey.com</w:t>
      </w:r>
    </w:p>
    <w:p>
      <w:r>
        <w:t>Syed Mohammad Husain; S.A.Iqbal 其他作品：https://www.jiaokey.com/tag/Syed Mohammad Husain; S.A.Iqbal.html</w:t>
      </w:r>
    </w:p>
    <w:p>
      <w:r>
        <w:t>Discovery Pub.House 出版图书：https://www.jiaokey.com/tag/Discovery Pub.House.html</w:t>
      </w:r>
    </w:p>
    <w:p>
      <w:r>
        <w:t>关键词搜索：https://www.jiaokey.com/tag/Encyclopaedia of Islamic art and architecture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