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comics: a philosophical approach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comics: a philosophical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本书出售、求购地址：https://www.jiaokey.com/book/detail/40998170.html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关键词搜索：https://www.jiaokey.com/tag/The art of comics: a philosophical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