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brain-eye: new histories of modern painting</w:t>
      </w:r>
    </w:p>
    <w:p>
      <w:r>
        <w:rPr>
          <w:rFonts w:ascii="宋体" w:hAnsi="宋体" w:eastAsia="宋体"/>
          <w:sz w:val="24"/>
        </w:rPr>
        <w:t>Rowman &amp; Littlefield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brain-eye: new histories of modern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本书出售、求购地址：https://www.jiaokey.com/book/detail/40998160.html</w:t>
      </w:r>
    </w:p>
    <w:p>
      <w:r>
        <w:t>更多相关图书推荐：https://www.jiaokey.com</w:t>
      </w:r>
    </w:p>
    <w:p>
      <w:r>
        <w:t>Rowman &amp; Littlefield International 其他作品：https://www.jiaokey.com/tag/Rowman &amp; Littlefield International.html</w:t>
      </w:r>
    </w:p>
    <w:p>
      <w:r>
        <w:t xml:space="preserve"> Ltd 出版图书：https://www.jiaokey.com/tag/ Ltd.html</w:t>
      </w:r>
    </w:p>
    <w:p>
      <w:r>
        <w:t>关键词搜索：https://www.jiaokey.com/tag/The brain-eye: new histories of modern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