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through art and anthropology: cultural translation across borders</w:t>
      </w:r>
    </w:p>
    <w:p>
      <w:r>
        <w:rPr>
          <w:rFonts w:ascii="宋体" w:hAnsi="宋体" w:eastAsia="宋体"/>
          <w:sz w:val="24"/>
        </w:rPr>
        <w:t>Fuyubi Nakamura; Morgan Perkins; Olivier Krischer; Howard Morphy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through art and anthropology: cultural translation across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Fuyubi Nakamura; Morgan Perkins; Olivier Krischer; Howard Morphy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本书出售、求购地址：https://www.jiaokey.com/book/detail/40998153.html</w:t>
      </w:r>
    </w:p>
    <w:p>
      <w:r>
        <w:t>更多相关图书推荐：https://www.jiaokey.com</w:t>
      </w:r>
    </w:p>
    <w:p>
      <w:r>
        <w:t>Fuyubi Nakamura; Morgan Perkins; Olivier Krischer; Howard Morphy 其他作品：https://www.jiaokey.com/tag/Fuyubi Nakamura; Morgan Perkins; Olivier Krischer; Howard Morphy.html</w:t>
      </w:r>
    </w:p>
    <w:p>
      <w:r>
        <w:t>Bloomsbury 出版图书：https://www.jiaokey.com/tag/Bloomsbury.html</w:t>
      </w:r>
    </w:p>
    <w:p>
      <w:r>
        <w:t>关键词搜索：https://www.jiaokey.com/tag/Asia through art and anthropology: cultural translation across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