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urban sketching handbook: architecture and cityscapes: tips and techniques for drawing on location</w:t>
      </w:r>
    </w:p>
    <w:p>
      <w:r>
        <w:rPr>
          <w:rFonts w:ascii="宋体" w:hAnsi="宋体" w:eastAsia="宋体"/>
          <w:sz w:val="24"/>
        </w:rPr>
        <w:t>Gabriel Campanario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urban sketching handbook: architecture and cityscapes: tips and techniques for drawing on location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Gabriel Campanario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Quarry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本书出售、求购地址：https://www.jiaokey.com/book/detail/40998148.html</w:t>
      </w:r>
    </w:p>
    <w:p>
      <w:r>
        <w:t>更多相关图书推荐：https://www.jiaokey.com</w:t>
      </w:r>
    </w:p>
    <w:p>
      <w:r>
        <w:t>Gabriel Campanario 其他作品：https://www.jiaokey.com/tag/Gabriel Campanario.html</w:t>
      </w:r>
    </w:p>
    <w:p>
      <w:r>
        <w:t>Quarry Books 出版图书：https://www.jiaokey.com/tag/Quarry Books.html</w:t>
      </w:r>
    </w:p>
    <w:p>
      <w:r>
        <w:t>关键词搜索：https://www.jiaokey.com/tag/The urban sketching handbook: architecture and cityscapes: tips and techniques for drawing on location.html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