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modern Sherlock Holmes: essays on film and television adaptations since 2009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modern Sherlock Holmes: essays on film and television adaptations since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本书出售、求购地址：https://www.jiaokey.com/book/detail/40998138.html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关键词搜索：https://www.jiaokey.com/tag/Gender and the modern Sherlock Holmes: essays on film and television adaptations since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