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sexy science of The big bang theory: essays on gender in the series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sexy science of The big bang theory: essays on gender in the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本书出售、求购地址：https://www.jiaokey.com/book/detail/40998133.html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关键词搜索：https://www.jiaokey.com/tag/The sexy science of The big bang theory: essays on gender in the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