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galaxy here and now: historical and cultural readings of Star wars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galaxy here and now: historical and cultural readings of Star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本书出售、求购地址：https://www.jiaokey.com/book/detail/40998129.html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关键词搜索：https://www.jiaokey.com/tag/A galaxy here and now: historical and cultural readings of Star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