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semantic field of modal certainty a corpus-based study of English adverbs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semantic field of modal certainty a corpus-based study of English adverbs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本书出售、求购地址：https://www.jiaokey.com/book/detail/40998077.html</w:t>
      </w:r>
    </w:p>
    <w:p>
      <w:r>
        <w:t>更多相关图书推荐：https://www.jiaokey.com</w:t>
      </w:r>
    </w:p>
    <w:p>
      <w:r>
        <w:t>Mouton de Gruyter 出版图书：https://www.jiaokey.com/tag/Mouton de Gruyter.html</w:t>
      </w:r>
    </w:p>
    <w:p>
      <w:r>
        <w:t>关键词搜索：https://www.jiaokey.com/tag/The semantic field of modal certainty a corpus-based study of English adverbs.html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