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essential activator: put your ideas into words = 朗文简明英语联想活用词典: 准确、流利地表达您的思想</w:t>
      </w:r>
    </w:p>
    <w:p>
      <w:r>
        <w:rPr>
          <w:rFonts w:ascii="宋体" w:hAnsi="宋体" w:eastAsia="宋体"/>
          <w:sz w:val="24"/>
        </w:rPr>
        <w:t>Michael Rundell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essential activator: put your ideas into words = 朗文简明英语联想活用词典: 准确、流利地表达您的思想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Rundell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本书出售、求购地址：https://www.jiaokey.com/book/detail/40998067.html</w:t>
      </w:r>
    </w:p>
    <w:p>
      <w:r>
        <w:t>更多相关图书推荐：https://www.jiaokey.com</w:t>
      </w:r>
    </w:p>
    <w:p>
      <w:r>
        <w:t>Michael Rundell 其他作品：https://www.jiaokey.com/tag/Michael Rundell.html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关键词搜索：https://www.jiaokey.com/tag/Longman essential activator: put your ideas into words = 朗文简明英语联想活用词典: 准确、流利地表达您的思想.html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