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Phonetic analysis of speech corpora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Phonetic analysis of speech corpora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本书出售、求购地址：https://www.jiaokey.com/book/detail/40998061.html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关键词搜索：https://www.jiaokey.com/tag/Phonetic analysis of speech corpora.html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