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post-human phonology: towards a new theory of generality and specificity</w:t>
      </w:r>
    </w:p>
    <w:p>
      <w:r>
        <w:rPr>
          <w:rFonts w:ascii="宋体" w:hAnsi="宋体" w:eastAsia="宋体"/>
          <w:sz w:val="24"/>
        </w:rPr>
        <w:t>New York: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post-human phonology: towards a new theory of generality and specificity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本书出售、求购地址：https://www.jiaokey.com/book/detail/40998020.html</w:t>
      </w:r>
    </w:p>
    <w:p>
      <w:r>
        <w:t>更多相关图书推荐：https://www.jiaokey.com</w:t>
      </w:r>
    </w:p>
    <w:p>
      <w:r>
        <w:t>New York: Nova Science Publishers 其他作品：https://www.jiaokey.com/tag/New York: 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关键词搜索：https://www.jiaokey.com/tag/The future of post-human phonology: towards a new theory of generality and specificity.html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