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learner corpus linguistics: research and applications for foreign language teaching and assessment</w:t>
      </w:r>
    </w:p>
    <w:p>
      <w:r>
        <w:rPr>
          <w:rFonts w:ascii="宋体" w:hAnsi="宋体" w:eastAsia="宋体"/>
          <w:sz w:val="24"/>
        </w:rPr>
        <w:t>Erik Castello; Katherine Ackerley; Francesca Coccetta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learner corpus linguistics: research and applications for foreign language teaching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Castello; Katherine Ackerley; Francesca Coccetta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本书出售、求购地址：https://www.jiaokey.com/book/detail/40997996.html</w:t>
      </w:r>
    </w:p>
    <w:p>
      <w:r>
        <w:t>更多相关图书推荐：https://www.jiaokey.com</w:t>
      </w:r>
    </w:p>
    <w:p>
      <w:r>
        <w:t>Erik Castello; Katherine Ackerley; Francesca Coccetta 其他作品：https://www.jiaokey.com/tag/Erik Castello; Katherine Ackerley; Francesca Coccetta.html</w:t>
      </w:r>
    </w:p>
    <w:p>
      <w:r>
        <w:t>Peter Lang 出版图书：https://www.jiaokey.com/tag/Peter Lang.html</w:t>
      </w:r>
    </w:p>
    <w:p>
      <w:r>
        <w:t>关键词搜索：https://www.jiaokey.com/tag/Studies in learner corpus linguistics: research and applications for foreign language teaching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