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on the multimodal narrative discourse analysis</w:t>
      </w:r>
    </w:p>
    <w:p>
      <w:r>
        <w:rPr>
          <w:rFonts w:ascii="宋体" w:hAnsi="宋体" w:eastAsia="宋体"/>
          <w:sz w:val="24"/>
        </w:rPr>
        <w:t>Liu Xiaolin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on the multimodal narrative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Xiaolin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本书出售、求购地址：https://www.jiaokey.com/book/detail/40997977.html</w:t>
      </w:r>
    </w:p>
    <w:p>
      <w:r>
        <w:t>更多相关图书推荐：https://www.jiaokey.com</w:t>
      </w:r>
    </w:p>
    <w:p>
      <w:r>
        <w:t>Liu Xiaolin 其他作品：https://www.jiaokey.com/tag/Liu Xiaolin.html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关键词搜索：https://www.jiaokey.com/tag/The study on the multimodal narrative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